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 COMPUTADORA    </w:t>
      </w:r>
      <w:r>
        <w:t xml:space="preserve">   LA SILLA    </w:t>
      </w:r>
      <w:r>
        <w:t xml:space="preserve">   EL BORRADOR    </w:t>
      </w:r>
      <w:r>
        <w:t xml:space="preserve">   EL CUADERNO    </w:t>
      </w:r>
      <w:r>
        <w:t xml:space="preserve">   EL LAPIZ    </w:t>
      </w:r>
      <w:r>
        <w:t xml:space="preserve">   El MAPA    </w:t>
      </w:r>
      <w:r>
        <w:t xml:space="preserve">   EL PAPEL    </w:t>
      </w:r>
      <w:r>
        <w:t xml:space="preserve">   EL PIZARRON    </w:t>
      </w:r>
      <w:r>
        <w:t xml:space="preserve">   EL RELOJ    </w:t>
      </w:r>
      <w:r>
        <w:t xml:space="preserve">   LA BANDERA    </w:t>
      </w:r>
      <w:r>
        <w:t xml:space="preserve">   LA MESA    </w:t>
      </w:r>
      <w:r>
        <w:t xml:space="preserve">   LA MOCHILA    </w:t>
      </w:r>
      <w:r>
        <w:t xml:space="preserve">   LA PUERTA    </w:t>
      </w:r>
      <w:r>
        <w:t xml:space="preserve">   LA REGLA    </w:t>
      </w:r>
      <w:r>
        <w:t xml:space="preserve">   LAS TIJERAS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2021-10-11T04:11:48Z</dcterms:created>
  <dcterms:modified xsi:type="dcterms:W3CDTF">2021-10-11T04:11:48Z</dcterms:modified>
</cp:coreProperties>
</file>