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chair    </w:t>
      </w:r>
      <w:r>
        <w:t xml:space="preserve">   table    </w:t>
      </w:r>
      <w:r>
        <w:t xml:space="preserve">   bag    </w:t>
      </w:r>
      <w:r>
        <w:t xml:space="preserve">   glue    </w:t>
      </w:r>
      <w:r>
        <w:t xml:space="preserve">   paperclip    </w:t>
      </w:r>
      <w:r>
        <w:t xml:space="preserve">   ruler    </w:t>
      </w:r>
      <w:r>
        <w:t xml:space="preserve">   holepunch    </w:t>
      </w:r>
      <w:r>
        <w:t xml:space="preserve">   stapler    </w:t>
      </w:r>
      <w:r>
        <w:t xml:space="preserve">   rubber    </w:t>
      </w:r>
      <w:r>
        <w:t xml:space="preserve">   pencil sharpener    </w:t>
      </w:r>
      <w:r>
        <w:t xml:space="preserve">   folder    </w:t>
      </w:r>
      <w:r>
        <w:t xml:space="preserve">   notebook    </w:t>
      </w:r>
      <w:r>
        <w:t xml:space="preserve">   paper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2021-10-11T04:11:50Z</dcterms:created>
  <dcterms:modified xsi:type="dcterms:W3CDTF">2021-10-11T04:11:50Z</dcterms:modified>
</cp:coreProperties>
</file>