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 - Objetos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Ventana    </w:t>
      </w:r>
      <w:r>
        <w:t xml:space="preserve">   Carpeta    </w:t>
      </w:r>
      <w:r>
        <w:t xml:space="preserve">   Regla    </w:t>
      </w:r>
      <w:r>
        <w:t xml:space="preserve">   Television    </w:t>
      </w:r>
      <w:r>
        <w:t xml:space="preserve">   Pizarra    </w:t>
      </w:r>
      <w:r>
        <w:t xml:space="preserve">   Silla    </w:t>
      </w:r>
      <w:r>
        <w:t xml:space="preserve">   Puerta    </w:t>
      </w:r>
      <w:r>
        <w:t xml:space="preserve">   Computadora    </w:t>
      </w:r>
      <w:r>
        <w:t xml:space="preserve">   Telefono celular    </w:t>
      </w:r>
      <w:r>
        <w:t xml:space="preserve">   Papel    </w:t>
      </w:r>
      <w:r>
        <w:t xml:space="preserve">   Mochila    </w:t>
      </w:r>
      <w:r>
        <w:t xml:space="preserve">   Bulto    </w:t>
      </w:r>
      <w:r>
        <w:t xml:space="preserve">   Mesa    </w:t>
      </w:r>
      <w:r>
        <w:t xml:space="preserve">   Tijeras    </w:t>
      </w:r>
      <w:r>
        <w:t xml:space="preserve">   Pega    </w:t>
      </w:r>
      <w:r>
        <w:t xml:space="preserve">   Sacapuntas    </w:t>
      </w:r>
      <w:r>
        <w:t xml:space="preserve">   Maestro    </w:t>
      </w:r>
      <w:r>
        <w:t xml:space="preserve">   Estudiante    </w:t>
      </w:r>
      <w:r>
        <w:t xml:space="preserve">   Pupitre    </w:t>
      </w:r>
      <w:r>
        <w:t xml:space="preserve">   Goma    </w:t>
      </w:r>
      <w:r>
        <w:t xml:space="preserve">   Libro    </w:t>
      </w:r>
      <w:r>
        <w:t xml:space="preserve">   Escritorio    </w:t>
      </w:r>
      <w:r>
        <w:t xml:space="preserve">   Boligrafo    </w:t>
      </w:r>
      <w:r>
        <w:t xml:space="preserve">   Lapiz    </w:t>
      </w:r>
      <w:r>
        <w:t xml:space="preserve">   Libreta    </w:t>
      </w:r>
      <w:r>
        <w:t xml:space="preserve">   Salon de clase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 - Objetos de Clase</dc:title>
  <dcterms:created xsi:type="dcterms:W3CDTF">2021-10-11T04:12:11Z</dcterms:created>
  <dcterms:modified xsi:type="dcterms:W3CDTF">2021-10-11T04:12:11Z</dcterms:modified>
</cp:coreProperties>
</file>