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 /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desk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markers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pens(plural)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clocks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science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tables (plural)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chemistry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gym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Folder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backpacks (plural)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 / Subjects</dc:title>
  <dcterms:created xsi:type="dcterms:W3CDTF">2021-10-11T04:12:56Z</dcterms:created>
  <dcterms:modified xsi:type="dcterms:W3CDTF">2021-10-11T04:12:56Z</dcterms:modified>
</cp:coreProperties>
</file>