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Objects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gomma    </w:t>
      </w:r>
      <w:r>
        <w:t xml:space="preserve">   matita    </w:t>
      </w:r>
      <w:r>
        <w:t xml:space="preserve">   finestra    </w:t>
      </w:r>
      <w:r>
        <w:t xml:space="preserve">   calcolatrice    </w:t>
      </w:r>
      <w:r>
        <w:t xml:space="preserve">   schermo    </w:t>
      </w:r>
      <w:r>
        <w:t xml:space="preserve">   libro    </w:t>
      </w:r>
      <w:r>
        <w:t xml:space="preserve">   televisione    </w:t>
      </w:r>
      <w:r>
        <w:t xml:space="preserve">   zaino    </w:t>
      </w:r>
      <w:r>
        <w:t xml:space="preserve">   graffetta    </w:t>
      </w:r>
      <w:r>
        <w:t xml:space="preserve">   temperamatita    </w:t>
      </w:r>
      <w:r>
        <w:t xml:space="preserve">   elastico    </w:t>
      </w:r>
      <w:r>
        <w:t xml:space="preserve">   colla    </w:t>
      </w:r>
      <w:r>
        <w:t xml:space="preserve">   luce    </w:t>
      </w:r>
      <w:r>
        <w:t xml:space="preserve">   scrivania    </w:t>
      </w:r>
      <w:r>
        <w:t xml:space="preserve">   banco    </w:t>
      </w:r>
      <w:r>
        <w:t xml:space="preserve">   sedia    </w:t>
      </w:r>
      <w:r>
        <w:t xml:space="preserve">   orologio    </w:t>
      </w:r>
      <w:r>
        <w:t xml:space="preserve">   computer    </w:t>
      </w:r>
      <w:r>
        <w:t xml:space="preserve">   pastello    </w:t>
      </w:r>
      <w:r>
        <w:t xml:space="preserve">   penna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Objects Word Search</dc:title>
  <dcterms:created xsi:type="dcterms:W3CDTF">2021-10-11T04:11:38Z</dcterms:created>
  <dcterms:modified xsi:type="dcterms:W3CDTF">2021-10-11T04:11:38Z</dcterms:modified>
</cp:coreProperties>
</file>