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chair    </w:t>
      </w:r>
      <w:r>
        <w:t xml:space="preserve">   foldier    </w:t>
      </w:r>
      <w:r>
        <w:t xml:space="preserve">   book    </w:t>
      </w:r>
      <w:r>
        <w:t xml:space="preserve">   desk    </w:t>
      </w:r>
      <w:r>
        <w:t xml:space="preserve">   rubber    </w:t>
      </w:r>
      <w:r>
        <w:t xml:space="preserve">   blackboard    </w:t>
      </w:r>
      <w:r>
        <w:t xml:space="preserve">   calculator    </w:t>
      </w:r>
      <w:r>
        <w:t xml:space="preserve">   pencil    </w:t>
      </w:r>
      <w:r>
        <w:t xml:space="preserve">   glue    </w:t>
      </w:r>
      <w:r>
        <w:t xml:space="preserve">   scissors    </w:t>
      </w:r>
      <w:r>
        <w:t xml:space="preserve">   sharpener    </w:t>
      </w:r>
      <w:r>
        <w:t xml:space="preserve">   ruler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2021-10-11T04:11:53Z</dcterms:created>
  <dcterms:modified xsi:type="dcterms:W3CDTF">2021-10-11T04:11:53Z</dcterms:modified>
</cp:coreProperties>
</file>