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PAPER    </w:t>
      </w:r>
      <w:r>
        <w:t xml:space="preserve">   CLOCK    </w:t>
      </w:r>
      <w:r>
        <w:t xml:space="preserve">   DESK    </w:t>
      </w:r>
      <w:r>
        <w:t xml:space="preserve">   GLOBE    </w:t>
      </w:r>
      <w:r>
        <w:t xml:space="preserve">   MAP    </w:t>
      </w:r>
      <w:r>
        <w:t xml:space="preserve">   FILE    </w:t>
      </w:r>
      <w:r>
        <w:t xml:space="preserve">   PENCIL    </w:t>
      </w:r>
      <w:r>
        <w:t xml:space="preserve">   DUSTBIN    </w:t>
      </w:r>
      <w:r>
        <w:t xml:space="preserve">   DUSTER    </w:t>
      </w:r>
      <w:r>
        <w:t xml:space="preserve">   BOARD    </w:t>
      </w:r>
      <w:r>
        <w:t xml:space="preserve">   CURTAIN    </w:t>
      </w:r>
      <w:r>
        <w:t xml:space="preserve">   RUBBER    </w:t>
      </w:r>
      <w:r>
        <w:t xml:space="preserve">   BAG    </w:t>
      </w:r>
      <w:r>
        <w:t xml:space="preserve">   BOOK    </w:t>
      </w:r>
      <w:r>
        <w:t xml:space="preserve">   CHAIR    </w:t>
      </w:r>
      <w:r>
        <w:t xml:space="preserve">   GLUE    </w:t>
      </w:r>
      <w:r>
        <w:t xml:space="preserve">   PENCIL CASE    </w:t>
      </w:r>
      <w:r>
        <w:t xml:space="preserve">   RULER    </w:t>
      </w:r>
      <w:r>
        <w:t xml:space="preserve">   SCISSORS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2021-10-11T04:11:55Z</dcterms:created>
  <dcterms:modified xsi:type="dcterms:W3CDTF">2021-10-11T04:11:55Z</dcterms:modified>
</cp:coreProperties>
</file>