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bandera    </w:t>
      </w:r>
      <w:r>
        <w:t xml:space="preserve">   calendario    </w:t>
      </w:r>
      <w:r>
        <w:t xml:space="preserve">   mapa    </w:t>
      </w:r>
      <w:r>
        <w:t xml:space="preserve">   sacapuntas    </w:t>
      </w:r>
      <w:r>
        <w:t xml:space="preserve">   boligrafo    </w:t>
      </w:r>
      <w:r>
        <w:t xml:space="preserve">   reloj    </w:t>
      </w:r>
      <w:r>
        <w:t xml:space="preserve">   puerta    </w:t>
      </w:r>
      <w:r>
        <w:t xml:space="preserve">   luz    </w:t>
      </w:r>
      <w:r>
        <w:t xml:space="preserve">   mochila    </w:t>
      </w:r>
      <w:r>
        <w:t xml:space="preserve">   libro    </w:t>
      </w:r>
      <w:r>
        <w:t xml:space="preserve">   regla    </w:t>
      </w:r>
      <w:r>
        <w:t xml:space="preserve">   marcador    </w:t>
      </w:r>
      <w:r>
        <w:t xml:space="preserve">   tijeras    </w:t>
      </w:r>
      <w:r>
        <w:t xml:space="preserve">   escuela    </w:t>
      </w:r>
      <w:r>
        <w:t xml:space="preserve">   estudiante    </w:t>
      </w:r>
      <w:r>
        <w:t xml:space="preserve">   maestra    </w:t>
      </w:r>
      <w:r>
        <w:t xml:space="preserve">   maestro    </w:t>
      </w:r>
      <w:r>
        <w:t xml:space="preserve">   silla    </w:t>
      </w:r>
      <w:r>
        <w:t xml:space="preserve">   mesa    </w:t>
      </w:r>
      <w:r>
        <w:t xml:space="preserve">   lapiz    </w:t>
      </w:r>
      <w:r>
        <w:t xml:space="preserve">   crayon    </w:t>
      </w:r>
      <w:r>
        <w:t xml:space="preserve">   papel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2021-10-11T04:11:28Z</dcterms:created>
  <dcterms:modified xsi:type="dcterms:W3CDTF">2021-10-11T04:11:28Z</dcterms:modified>
</cp:coreProperties>
</file>