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notebook    </w:t>
      </w:r>
      <w:r>
        <w:t xml:space="preserve">   desk    </w:t>
      </w:r>
      <w:r>
        <w:t xml:space="preserve">   chair    </w:t>
      </w:r>
      <w:r>
        <w:t xml:space="preserve">   board    </w:t>
      </w:r>
      <w:r>
        <w:t xml:space="preserve">   window    </w:t>
      </w:r>
      <w:r>
        <w:t xml:space="preserve">   door    </w:t>
      </w:r>
      <w:r>
        <w:t xml:space="preserve">   flag    </w:t>
      </w:r>
      <w:r>
        <w:t xml:space="preserve">   pencil    </w:t>
      </w:r>
      <w:r>
        <w:t xml:space="preserve">   eraser    </w:t>
      </w:r>
      <w:r>
        <w:t xml:space="preserve">   computer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2021-10-11T04:12:00Z</dcterms:created>
  <dcterms:modified xsi:type="dcterms:W3CDTF">2021-10-11T04:12:00Z</dcterms:modified>
</cp:coreProperties>
</file>