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folder    </w:t>
      </w:r>
      <w:r>
        <w:t xml:space="preserve">   door    </w:t>
      </w:r>
      <w:r>
        <w:t xml:space="preserve">   window    </w:t>
      </w:r>
      <w:r>
        <w:t xml:space="preserve">   bag    </w:t>
      </w:r>
      <w:r>
        <w:t xml:space="preserve">   bookcase    </w:t>
      </w:r>
      <w:r>
        <w:t xml:space="preserve">   book    </w:t>
      </w:r>
      <w:r>
        <w:t xml:space="preserve">   rubber    </w:t>
      </w:r>
      <w:r>
        <w:t xml:space="preserve">   ruler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2021-10-11T04:12:04Z</dcterms:created>
  <dcterms:modified xsi:type="dcterms:W3CDTF">2021-10-11T04:12:04Z</dcterms:modified>
</cp:coreProperties>
</file>