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 Objects in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el pizarron mean?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whiteboard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la mesa mean?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table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el papel mean?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notebook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la calculadora mean?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library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el cuaderno mean?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window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el mapa mean?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bathroom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la puerta mean?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paper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la ventana mean?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door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el baño mean?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calculator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la biblioteca mean?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map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Objects in Spanish</dc:title>
  <dcterms:created xsi:type="dcterms:W3CDTF">2021-10-11T04:13:07Z</dcterms:created>
  <dcterms:modified xsi:type="dcterms:W3CDTF">2021-10-11T04:13:07Z</dcterms:modified>
</cp:coreProperties>
</file>