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Classroom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Social    </w:t>
      </w:r>
      <w:r>
        <w:t xml:space="preserve">   Observation    </w:t>
      </w:r>
      <w:r>
        <w:t xml:space="preserve">   Daily Interaction    </w:t>
      </w:r>
      <w:r>
        <w:t xml:space="preserve">   Well- Managed    </w:t>
      </w:r>
      <w:r>
        <w:t xml:space="preserve">   Frequent     </w:t>
      </w:r>
      <w:r>
        <w:t xml:space="preserve">   Teacher Interaction    </w:t>
      </w:r>
      <w:r>
        <w:t xml:space="preserve">   Assessment Scoring System    </w:t>
      </w:r>
      <w:r>
        <w:t xml:space="preserve">   Pre-k    </w:t>
      </w:r>
      <w:r>
        <w:t xml:space="preserve">   Domains    </w:t>
      </w:r>
      <w:r>
        <w:t xml:space="preserve">   Objectives    </w:t>
      </w:r>
      <w:r>
        <w:t xml:space="preserve">   Clarity of Learning    </w:t>
      </w:r>
      <w:r>
        <w:t xml:space="preserve">   Student Interest    </w:t>
      </w:r>
      <w:r>
        <w:t xml:space="preserve">   Materials    </w:t>
      </w:r>
      <w:r>
        <w:t xml:space="preserve">   Variety Of Modalities    </w:t>
      </w:r>
      <w:r>
        <w:t xml:space="preserve">   Preparation    </w:t>
      </w:r>
      <w:r>
        <w:t xml:space="preserve">   Transitions    </w:t>
      </w:r>
      <w:r>
        <w:t xml:space="preserve">   Routines    </w:t>
      </w:r>
      <w:r>
        <w:t xml:space="preserve">   Time    </w:t>
      </w:r>
      <w:r>
        <w:t xml:space="preserve">   Maximizing Learning    </w:t>
      </w:r>
      <w:r>
        <w:t xml:space="preserve">   Productivity    </w:t>
      </w:r>
      <w:r>
        <w:t xml:space="preserve">   Student Behavior    </w:t>
      </w:r>
      <w:r>
        <w:t xml:space="preserve">   Misbehavior    </w:t>
      </w:r>
      <w:r>
        <w:t xml:space="preserve">   Redirection     </w:t>
      </w:r>
      <w:r>
        <w:t xml:space="preserve">   Proactive    </w:t>
      </w:r>
      <w:r>
        <w:t xml:space="preserve">   Expectations    </w:t>
      </w:r>
      <w:r>
        <w:t xml:space="preserve">   Clear Behavioral     </w:t>
      </w:r>
      <w:r>
        <w:t xml:space="preserve">   Effective Facilitation     </w:t>
      </w:r>
      <w:r>
        <w:t xml:space="preserve">   Instructional Learning     </w:t>
      </w:r>
      <w:r>
        <w:t xml:space="preserve">   Behavior Management     </w:t>
      </w:r>
      <w:r>
        <w:t xml:space="preserve">   Classroom 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Organization</dc:title>
  <dcterms:created xsi:type="dcterms:W3CDTF">2021-10-11T04:11:17Z</dcterms:created>
  <dcterms:modified xsi:type="dcterms:W3CDTF">2021-10-11T04:11:17Z</dcterms:modified>
</cp:coreProperties>
</file>