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ago ame    </w:t>
      </w:r>
      <w:r>
        <w:t xml:space="preserve">   carpe diem    </w:t>
      </w:r>
      <w:r>
        <w:t xml:space="preserve">   share    </w:t>
      </w:r>
      <w:r>
        <w:t xml:space="preserve">   directions    </w:t>
      </w:r>
      <w:r>
        <w:t xml:space="preserve">   teamwork    </w:t>
      </w:r>
      <w:r>
        <w:t xml:space="preserve">   focus    </w:t>
      </w:r>
      <w:r>
        <w:t xml:space="preserve">   help others    </w:t>
      </w:r>
      <w:r>
        <w:t xml:space="preserve">   kindness    </w:t>
      </w:r>
      <w:r>
        <w:t xml:space="preserve">   confidence    </w:t>
      </w:r>
      <w:r>
        <w:t xml:space="preserve">   procedures    </w:t>
      </w:r>
      <w:r>
        <w:t xml:space="preserve">   listen    </w:t>
      </w:r>
      <w:r>
        <w:t xml:space="preserve">   follow    </w:t>
      </w:r>
      <w:r>
        <w:t xml:space="preserve">   effort    </w:t>
      </w:r>
      <w:r>
        <w:t xml:space="preserve">   attitude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Rules</dc:title>
  <dcterms:created xsi:type="dcterms:W3CDTF">2021-10-11T04:12:21Z</dcterms:created>
  <dcterms:modified xsi:type="dcterms:W3CDTF">2021-10-11T04:12:21Z</dcterms:modified>
</cp:coreProperties>
</file>