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share your things    </w:t>
      </w:r>
      <w:r>
        <w:t xml:space="preserve">   and thank you    </w:t>
      </w:r>
      <w:r>
        <w:t xml:space="preserve">   say please    </w:t>
      </w:r>
      <w:r>
        <w:t xml:space="preserve">   work quietly    </w:t>
      </w:r>
      <w:r>
        <w:t xml:space="preserve">   work hard    </w:t>
      </w:r>
      <w:r>
        <w:t xml:space="preserve">   be responsible    </w:t>
      </w:r>
      <w:r>
        <w:t xml:space="preserve">   don't hit anyone    </w:t>
      </w:r>
      <w:r>
        <w:t xml:space="preserve">   don't throw objects    </w:t>
      </w:r>
      <w:r>
        <w:t xml:space="preserve">   respect your school    </w:t>
      </w:r>
      <w:r>
        <w:t xml:space="preserve">   listen to the teacher    </w:t>
      </w:r>
      <w:r>
        <w:t xml:space="preserve">   be kind    </w:t>
      </w:r>
      <w:r>
        <w:t xml:space="preserve">   respect your teacher    </w:t>
      </w:r>
      <w:r>
        <w:t xml:space="preserve">   don't yell in class    </w:t>
      </w:r>
      <w:r>
        <w:t xml:space="preserve">   stay in your seat    </w:t>
      </w:r>
      <w:r>
        <w:t xml:space="preserve">   respect everyone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2021-10-11T04:12:32Z</dcterms:created>
  <dcterms:modified xsi:type="dcterms:W3CDTF">2021-10-11T04:12:32Z</dcterms:modified>
</cp:coreProperties>
</file>