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Classroom Rules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Treat others with kindness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Stay in your assigned seat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Follow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Complete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Raise your hand and wait for teacher to call on you before speaking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Treat others the way you would like to be treated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Listen when the teacher is talking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Follow directions without argument or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Keep Hands, Feet, and Comments to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Pick up after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Respond nicely to adults and peers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Classroom Rules</dc:title>
  <dcterms:created xsi:type="dcterms:W3CDTF">2021-11-16T03:28:48Z</dcterms:created>
  <dcterms:modified xsi:type="dcterms:W3CDTF">2021-11-16T03:28:48Z</dcterms:modified>
</cp:coreProperties>
</file>