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Classroom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bubble    </w:t>
      </w:r>
      <w:r>
        <w:t xml:space="preserve">   criss cross    </w:t>
      </w:r>
      <w:r>
        <w:t xml:space="preserve">   ago ame    </w:t>
      </w:r>
      <w:r>
        <w:t xml:space="preserve">   help others    </w:t>
      </w:r>
      <w:r>
        <w:t xml:space="preserve">   focus    </w:t>
      </w:r>
      <w:r>
        <w:t xml:space="preserve">   share    </w:t>
      </w:r>
      <w:r>
        <w:t xml:space="preserve">   clean up    </w:t>
      </w:r>
      <w:r>
        <w:t xml:space="preserve">   teamwork    </w:t>
      </w:r>
      <w:r>
        <w:t xml:space="preserve">   walk    </w:t>
      </w:r>
      <w:r>
        <w:t xml:space="preserve">   work hard    </w:t>
      </w:r>
      <w:r>
        <w:t xml:space="preserve">   safe    </w:t>
      </w:r>
      <w:r>
        <w:t xml:space="preserve">   raise hand    </w:t>
      </w:r>
      <w:r>
        <w:t xml:space="preserve">   kindness    </w:t>
      </w:r>
      <w:r>
        <w:t xml:space="preserve">   listen    </w:t>
      </w:r>
      <w:r>
        <w:t xml:space="preserve">   directions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Rules</dc:title>
  <dcterms:created xsi:type="dcterms:W3CDTF">2021-10-11T04:11:43Z</dcterms:created>
  <dcterms:modified xsi:type="dcterms:W3CDTF">2021-10-11T04:11:43Z</dcterms:modified>
</cp:coreProperties>
</file>