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Raise your hand    </w:t>
      </w:r>
      <w:r>
        <w:t xml:space="preserve">   Clean Classroom    </w:t>
      </w:r>
      <w:r>
        <w:t xml:space="preserve">   Tardies    </w:t>
      </w:r>
      <w:r>
        <w:t xml:space="preserve">   Call Home    </w:t>
      </w:r>
      <w:r>
        <w:t xml:space="preserve">   Conferences    </w:t>
      </w:r>
      <w:r>
        <w:t xml:space="preserve">   Parent Support    </w:t>
      </w:r>
      <w:r>
        <w:t xml:space="preserve">   Detention    </w:t>
      </w:r>
      <w:r>
        <w:t xml:space="preserve">   Suspension    </w:t>
      </w:r>
      <w:r>
        <w:t xml:space="preserve">   Assistant Principals    </w:t>
      </w:r>
      <w:r>
        <w:t xml:space="preserve">   Consequences    </w:t>
      </w:r>
      <w:r>
        <w:t xml:space="preserve">   No cell phones    </w:t>
      </w:r>
      <w:r>
        <w:t xml:space="preserve">   Have fun    </w:t>
      </w:r>
      <w:r>
        <w:t xml:space="preserve">   Ask questions    </w:t>
      </w:r>
      <w:r>
        <w:t xml:space="preserve">   No profanity    </w:t>
      </w:r>
      <w:r>
        <w:t xml:space="preserve">   Accountable    </w:t>
      </w:r>
      <w:r>
        <w:t xml:space="preserve">   Responsible    </w:t>
      </w:r>
      <w:r>
        <w:t xml:space="preserve">   Enthusiasm    </w:t>
      </w:r>
      <w:r>
        <w:t xml:space="preserve">   Organization    </w:t>
      </w:r>
      <w:r>
        <w:t xml:space="preserve">   Reading    </w:t>
      </w:r>
      <w:r>
        <w:t xml:space="preserve">   Voice Levels    </w:t>
      </w:r>
      <w:r>
        <w:t xml:space="preserve">   Whisper    </w:t>
      </w:r>
      <w:r>
        <w:t xml:space="preserve">   Silent    </w:t>
      </w:r>
      <w:r>
        <w:t xml:space="preserve">   Success    </w:t>
      </w:r>
      <w:r>
        <w:t xml:space="preserve">   Be respectful    </w:t>
      </w:r>
      <w:r>
        <w:t xml:space="preserve">   Listening    </w:t>
      </w:r>
      <w:r>
        <w:t xml:space="preserve">   Individual Work    </w:t>
      </w:r>
      <w:r>
        <w:t xml:space="preserve">   SLANT    </w:t>
      </w:r>
      <w:r>
        <w:t xml:space="preserve">   Keep hands to self    </w:t>
      </w:r>
      <w:r>
        <w:t xml:space="preserve">   Stay in assigned seat    </w:t>
      </w:r>
      <w:r>
        <w:t xml:space="preserve">   Follow Directions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Rules</dc:title>
  <dcterms:created xsi:type="dcterms:W3CDTF">2021-10-11T04:12:06Z</dcterms:created>
  <dcterms:modified xsi:type="dcterms:W3CDTF">2021-10-11T04:12:06Z</dcterms:modified>
</cp:coreProperties>
</file>