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Rules</w:t>
      </w:r>
    </w:p>
    <w:p>
      <w:pPr>
        <w:pStyle w:val="Questions"/>
      </w:pPr>
      <w:r>
        <w:t xml:space="preserve">1. CETLMEOP OWKR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EPEK UROY SHNDA OT RULESFOY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AIERS UYOR ADHN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EB PELCFETRUS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EB PTRAAIROEPP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EIISDN IECOV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DNKI DORSW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STYA IN OYRU TSAE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LLA 6 ON ETH OFROL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OWFOLL SNRINTIUOCTS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complete work    </w:t>
      </w:r>
      <w:r>
        <w:t xml:space="preserve">   keep your hands to yourself    </w:t>
      </w:r>
      <w:r>
        <w:t xml:space="preserve">   raise your hand    </w:t>
      </w:r>
      <w:r>
        <w:t xml:space="preserve">   be respectful    </w:t>
      </w:r>
      <w:r>
        <w:t xml:space="preserve">   be appropriate    </w:t>
      </w:r>
      <w:r>
        <w:t xml:space="preserve">   inside voice    </w:t>
      </w:r>
      <w:r>
        <w:t xml:space="preserve">   kind words    </w:t>
      </w:r>
      <w:r>
        <w:t xml:space="preserve">   stay in your seat    </w:t>
      </w:r>
      <w:r>
        <w:t xml:space="preserve">   all 6 on the floor    </w:t>
      </w:r>
      <w:r>
        <w:t xml:space="preserve">   follow instructions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2021-10-11T04:12:09Z</dcterms:created>
  <dcterms:modified xsi:type="dcterms:W3CDTF">2021-10-11T04:12:09Z</dcterms:modified>
</cp:coreProperties>
</file>