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Classroom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Small group activities    </w:t>
      </w:r>
      <w:r>
        <w:t xml:space="preserve">   Limiting noise    </w:t>
      </w:r>
      <w:r>
        <w:t xml:space="preserve">   Directions in small steps    </w:t>
      </w:r>
      <w:r>
        <w:t xml:space="preserve">   Self regulation    </w:t>
      </w:r>
      <w:r>
        <w:t xml:space="preserve">   Setting goals    </w:t>
      </w:r>
      <w:r>
        <w:t xml:space="preserve">   Humour    </w:t>
      </w:r>
      <w:r>
        <w:t xml:space="preserve">   Acceptance    </w:t>
      </w:r>
      <w:r>
        <w:t xml:space="preserve">   Positive tone    </w:t>
      </w:r>
      <w:r>
        <w:t xml:space="preserve">   Listen    </w:t>
      </w:r>
      <w:r>
        <w:t xml:space="preserve">   Allowing more time    </w:t>
      </w:r>
      <w:r>
        <w:t xml:space="preserve">   Flexible schedule    </w:t>
      </w:r>
      <w:r>
        <w:t xml:space="preserve">   Movement and breaks    </w:t>
      </w:r>
      <w:r>
        <w:t xml:space="preserve">   Organize    </w:t>
      </w:r>
      <w:r>
        <w:t xml:space="preserve">   Build connection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Strategies</dc:title>
  <dcterms:created xsi:type="dcterms:W3CDTF">2021-10-11T04:12:14Z</dcterms:created>
  <dcterms:modified xsi:type="dcterms:W3CDTF">2021-10-11T04:12:14Z</dcterms:modified>
</cp:coreProperties>
</file>