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tubs    </w:t>
      </w:r>
      <w:r>
        <w:t xml:space="preserve">   waterbottle    </w:t>
      </w:r>
      <w:r>
        <w:t xml:space="preserve">   homework    </w:t>
      </w:r>
      <w:r>
        <w:t xml:space="preserve">   lunchbox    </w:t>
      </w:r>
      <w:r>
        <w:t xml:space="preserve">   bag    </w:t>
      </w:r>
      <w:r>
        <w:t xml:space="preserve">   locker    </w:t>
      </w:r>
      <w:r>
        <w:t xml:space="preserve">   fan    </w:t>
      </w:r>
      <w:r>
        <w:t xml:space="preserve">   screen    </w:t>
      </w:r>
      <w:r>
        <w:t xml:space="preserve">   bin    </w:t>
      </w:r>
      <w:r>
        <w:t xml:space="preserve">   glue    </w:t>
      </w:r>
      <w:r>
        <w:t xml:space="preserve">   ruler    </w:t>
      </w:r>
      <w:r>
        <w:t xml:space="preserve">   sharpener    </w:t>
      </w:r>
      <w:r>
        <w:t xml:space="preserve">   texter    </w:t>
      </w:r>
      <w:r>
        <w:t xml:space="preserve">   colorpen    </w:t>
      </w:r>
      <w:r>
        <w:t xml:space="preserve">   pen    </w:t>
      </w:r>
      <w:r>
        <w:t xml:space="preserve">   desk    </w:t>
      </w:r>
      <w:r>
        <w:t xml:space="preserve">   chair    </w:t>
      </w:r>
      <w:r>
        <w:t xml:space="preserve">   table    </w:t>
      </w:r>
      <w:r>
        <w:t xml:space="preserve">   rubber    </w:t>
      </w:r>
      <w:r>
        <w:t xml:space="preserve">   pencil    </w:t>
      </w:r>
      <w:r>
        <w:t xml:space="preserve">   pencilcase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Stuff</dc:title>
  <dcterms:created xsi:type="dcterms:W3CDTF">2021-10-11T04:12:56Z</dcterms:created>
  <dcterms:modified xsi:type="dcterms:W3CDTF">2021-10-11T04:12:56Z</dcterms:modified>
</cp:coreProperties>
</file>