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Classroom Terms--Unscramble the Latin word and write its English meaning</w:t>
      </w:r>
    </w:p>
    <w:p>
      <w:pPr>
        <w:pStyle w:val="Questions"/>
      </w:pPr>
      <w:r>
        <w:t xml:space="preserve">1. RAUMMENATT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OLMVENU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LIUCIUSDPS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UMAACLS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NEASTREF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RAMSIGTA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MAESN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ULPEAL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STILUS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AJANU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ABUALT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CTAAHRED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ATCHAR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BLERI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UERP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MLEIUUSSBL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UAREGL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Terms--Unscramble the Latin word and write its English meaning</dc:title>
  <dcterms:created xsi:type="dcterms:W3CDTF">2021-10-11T04:12:45Z</dcterms:created>
  <dcterms:modified xsi:type="dcterms:W3CDTF">2021-10-11T04:12:45Z</dcterms:modified>
</cp:coreProperties>
</file>