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Student    </w:t>
      </w:r>
      <w:r>
        <w:t xml:space="preserve">   speaker    </w:t>
      </w:r>
      <w:r>
        <w:t xml:space="preserve">   laptop    </w:t>
      </w:r>
      <w:r>
        <w:t xml:space="preserve">   highlight    </w:t>
      </w:r>
      <w:r>
        <w:t xml:space="preserve">   eraser    </w:t>
      </w:r>
      <w:r>
        <w:t xml:space="preserve">   marker    </w:t>
      </w:r>
      <w:r>
        <w:t xml:space="preserve">   notebook    </w:t>
      </w:r>
      <w:r>
        <w:t xml:space="preserve">   desk    </w:t>
      </w:r>
      <w:r>
        <w:t xml:space="preserve">   chair    </w:t>
      </w:r>
      <w:r>
        <w:t xml:space="preserve">   whiteboard    </w:t>
      </w:r>
      <w:r>
        <w:t xml:space="preserve">   pen    </w:t>
      </w:r>
      <w:r>
        <w:t xml:space="preserve">   pencil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Tools</dc:title>
  <dcterms:created xsi:type="dcterms:W3CDTF">2021-10-11T04:12:38Z</dcterms:created>
  <dcterms:modified xsi:type="dcterms:W3CDTF">2021-10-11T04:12:38Z</dcterms:modified>
</cp:coreProperties>
</file>