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Banks and doctor offices often have these for ppl tu do paperwork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learn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students keep work and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 ways to say this word. They listen to a profesora.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Ppl often have to ask the teacherto borrow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get them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often use these to keep notes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Vocab</dc:title>
  <dcterms:created xsi:type="dcterms:W3CDTF">2021-10-11T04:11:44Z</dcterms:created>
  <dcterms:modified xsi:type="dcterms:W3CDTF">2021-10-11T04:11:44Z</dcterms:modified>
</cp:coreProperties>
</file>