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Classroom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pencil pouch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Vacation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Colored pencils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Last year of high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piece of 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Glue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ruler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clock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notebook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binder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Scissors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pencil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Cafeteria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Soccer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Classroom Vocabulary</dc:title>
  <dcterms:created xsi:type="dcterms:W3CDTF">2021-10-11T04:12:47Z</dcterms:created>
  <dcterms:modified xsi:type="dcterms:W3CDTF">2021-10-11T04:12:47Z</dcterms:modified>
</cp:coreProperties>
</file>