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backpack    </w:t>
      </w:r>
      <w:r>
        <w:t xml:space="preserve">   bathroom    </w:t>
      </w:r>
      <w:r>
        <w:t xml:space="preserve">   binder    </w:t>
      </w:r>
      <w:r>
        <w:t xml:space="preserve">   desk    </w:t>
      </w:r>
      <w:r>
        <w:t xml:space="preserve">   directions    </w:t>
      </w:r>
      <w:r>
        <w:t xml:space="preserve">   help    </w:t>
      </w:r>
      <w:r>
        <w:t xml:space="preserve">   notebook    </w:t>
      </w:r>
      <w:r>
        <w:t xml:space="preserve">   nurse    </w:t>
      </w:r>
      <w:r>
        <w:t xml:space="preserve">   office    </w:t>
      </w:r>
      <w:r>
        <w:t xml:space="preserve">   pencil    </w:t>
      </w:r>
      <w:r>
        <w:t xml:space="preserve">   schedule    </w:t>
      </w:r>
      <w:r>
        <w:t xml:space="preserve">   screen    </w:t>
      </w:r>
      <w:r>
        <w:t xml:space="preserve">   speak    </w:t>
      </w:r>
      <w:r>
        <w:t xml:space="preserve">   table    </w:t>
      </w:r>
      <w:r>
        <w:t xml:space="preserve">   wall    </w:t>
      </w:r>
      <w:r>
        <w:t xml:space="preserve">   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Vocabulary</dc:title>
  <dcterms:created xsi:type="dcterms:W3CDTF">2021-10-11T04:13:09Z</dcterms:created>
  <dcterms:modified xsi:type="dcterms:W3CDTF">2021-10-11T04:13:09Z</dcterms:modified>
</cp:coreProperties>
</file>