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Classroom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hard cover in which paper documents or magazines are stored (classés).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long, narrow (étroit), flat piece of plastic, metal, or wood (bois) where centimetres are printed (imprimés). It is used for measuring things (choses) and for drawing (dessiner) straight (droit)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equipment that cuts (coupe) holes (trous) in a material by pushing a piece of metal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soft white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material, especially cloth (tissu), that hangs across (accroché) a window to make a room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electronic device (appareil) that is used for doing calculations.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write in my notebook with a ………………………………………..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Students sit on a ……………………………………….. to do their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piece of rubber used to remove (enlever) the marks made by a pencil.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child at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in which you record (enregistres) your thoughts (pensées) or feelings (sentiments) or what has happened each day (chaque jour).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whose job is to teach in a school or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or tool for making things such as pencils or knives sharper.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learning (qui apprend) at a college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that contains a list of words (mots) in alphabetical order and that explains their meanings (significats).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in the ……………………………………….. with our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put books in my ………………………………………..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students look out (regardent hors) the ………………………………………..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for measuring and showing (indiquer)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Students enter the classroom through the ………………………………………..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Vocabulary</dc:title>
  <dcterms:created xsi:type="dcterms:W3CDTF">2021-10-11T04:12:12Z</dcterms:created>
  <dcterms:modified xsi:type="dcterms:W3CDTF">2021-10-11T04:12:12Z</dcterms:modified>
</cp:coreProperties>
</file>