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Word Scramble</w:t>
      </w:r>
    </w:p>
    <w:p>
      <w:pPr>
        <w:pStyle w:val="Questions"/>
      </w:pPr>
      <w:r>
        <w:t xml:space="preserve">1. UN OLSTY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ESD SIUAEXC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NU ÉCL UBS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NU TONÂB DE ELCLO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NU ANORCY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UNE LGEÈR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UN UQEAURMR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NU ETLILA ROYNCA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ENU MGEMO Á UFFERECA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NU EGSIRURNLU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EUN LIULEEF DE PIARPE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UN RLIVE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UN HAECIR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UN IÉTU Á YRAONC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Word Scramble</dc:title>
  <dcterms:created xsi:type="dcterms:W3CDTF">2021-10-11T04:11:40Z</dcterms:created>
  <dcterms:modified xsi:type="dcterms:W3CDTF">2021-10-11T04:11:40Z</dcterms:modified>
</cp:coreProperties>
</file>