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writing instrument that uses lead (graphite)?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that hangs on the wall and shows states and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we write things we want to remember?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sides of the room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small writing table at which we 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writing instrument do we use to write on the 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piece of furniture at which several people may 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book that lists words and meanings?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sun come into the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we put trash and garbage?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writing instument that uses 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container for writing instruments?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use to remove words from the 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device on the wall tells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we carry our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entrance to our classroom?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we 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we write on?</w:t>
            </w:r>
          </w:p>
        </w:tc>
      </w:tr>
    </w:tbl>
    <w:p>
      <w:pPr>
        <w:pStyle w:val="WordBankMedium"/>
      </w:pPr>
      <w:r>
        <w:t xml:space="preserve">   board    </w:t>
      </w:r>
      <w:r>
        <w:t xml:space="preserve">   book    </w:t>
      </w:r>
      <w:r>
        <w:t xml:space="preserve">   book bag    </w:t>
      </w:r>
      <w:r>
        <w:t xml:space="preserve">   chair    </w:t>
      </w:r>
      <w:r>
        <w:t xml:space="preserve">   clock    </w:t>
      </w:r>
      <w:r>
        <w:t xml:space="preserve">   desk    </w:t>
      </w:r>
      <w:r>
        <w:t xml:space="preserve">   dictionary    </w:t>
      </w:r>
      <w:r>
        <w:t xml:space="preserve">   door    </w:t>
      </w:r>
      <w:r>
        <w:t xml:space="preserve">   eraser    </w:t>
      </w:r>
      <w:r>
        <w:t xml:space="preserve">   map    </w:t>
      </w:r>
      <w:r>
        <w:t xml:space="preserve">   marker    </w:t>
      </w:r>
      <w:r>
        <w:t xml:space="preserve">   notebook    </w:t>
      </w:r>
      <w:r>
        <w:t xml:space="preserve">   pen    </w:t>
      </w:r>
      <w:r>
        <w:t xml:space="preserve">   pencil    </w:t>
      </w:r>
      <w:r>
        <w:t xml:space="preserve">   pencil case    </w:t>
      </w:r>
      <w:r>
        <w:t xml:space="preserve">   table    </w:t>
      </w:r>
      <w:r>
        <w:t xml:space="preserve">   walls    </w:t>
      </w:r>
      <w:r>
        <w:t xml:space="preserve">   wastebasket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Words</dc:title>
  <dcterms:created xsi:type="dcterms:W3CDTF">2021-10-11T04:12:30Z</dcterms:created>
  <dcterms:modified xsi:type="dcterms:W3CDTF">2021-10-11T04:12:30Z</dcterms:modified>
</cp:coreProperties>
</file>