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USB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glue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pencil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Words Crossword</dc:title>
  <dcterms:created xsi:type="dcterms:W3CDTF">2021-10-11T04:11:42Z</dcterms:created>
  <dcterms:modified xsi:type="dcterms:W3CDTF">2021-10-11T04:11:42Z</dcterms:modified>
</cp:coreProperties>
</file>