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transparent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supplies,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I.D.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someone,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discuss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activities</dc:title>
  <dcterms:created xsi:type="dcterms:W3CDTF">2021-10-11T04:11:01Z</dcterms:created>
  <dcterms:modified xsi:type="dcterms:W3CDTF">2021-10-11T04:11:01Z</dcterms:modified>
</cp:coreProperties>
</file>