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items </w:t>
      </w:r>
    </w:p>
    <w:p>
      <w:pPr>
        <w:pStyle w:val="Questions"/>
      </w:pPr>
      <w:r>
        <w:t xml:space="preserve">1. LNICPE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CACAKKPB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EOTOBNOK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OOBK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RERASE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EAPRP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OBKO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LFEORD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OIRCSSSS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MERRAK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WIETH ODBRA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MRAEKR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 </dc:title>
  <dcterms:created xsi:type="dcterms:W3CDTF">2021-10-11T04:11:09Z</dcterms:created>
  <dcterms:modified xsi:type="dcterms:W3CDTF">2021-10-11T04:11:09Z</dcterms:modified>
</cp:coreProperties>
</file>