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cahier    </w:t>
      </w:r>
      <w:r>
        <w:t xml:space="preserve">   classeur    </w:t>
      </w:r>
      <w:r>
        <w:t xml:space="preserve">   comprendre    </w:t>
      </w:r>
      <w:r>
        <w:t xml:space="preserve">   daccord    </w:t>
      </w:r>
      <w:r>
        <w:t xml:space="preserve">   derien    </w:t>
      </w:r>
      <w:r>
        <w:t xml:space="preserve">   ecoutez    </w:t>
      </w:r>
      <w:r>
        <w:t xml:space="preserve">   ecrivez    </w:t>
      </w:r>
      <w:r>
        <w:t xml:space="preserve">   emprunter    </w:t>
      </w:r>
      <w:r>
        <w:t xml:space="preserve">   jenesaispas    </w:t>
      </w:r>
      <w:r>
        <w:t xml:space="preserve">   lisez    </w:t>
      </w:r>
      <w:r>
        <w:t xml:space="preserve">   merci    </w:t>
      </w:r>
      <w:r>
        <w:t xml:space="preserve">   ordinateur    </w:t>
      </w:r>
      <w:r>
        <w:t xml:space="preserve">   oublier    </w:t>
      </w:r>
      <w:r>
        <w:t xml:space="preserve">   pourquoi    </w:t>
      </w:r>
      <w:r>
        <w:t xml:space="preserve">   quellepage    </w:t>
      </w:r>
      <w:r>
        <w:t xml:space="preserve">   regardez    </w:t>
      </w:r>
      <w:r>
        <w:t xml:space="preserve">   repetez    </w:t>
      </w:r>
      <w:r>
        <w:t xml:space="preserve">   silvousplait    </w:t>
      </w:r>
      <w:r>
        <w:t xml:space="preserve">   unlivre    </w:t>
      </w:r>
      <w:r>
        <w:t xml:space="preserve">   unstylo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language</dc:title>
  <dcterms:created xsi:type="dcterms:W3CDTF">2021-10-11T04:11:23Z</dcterms:created>
  <dcterms:modified xsi:type="dcterms:W3CDTF">2021-10-11T04:11:23Z</dcterms:modified>
</cp:coreProperties>
</file>