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push pins    </w:t>
      </w:r>
      <w:r>
        <w:t xml:space="preserve">   speaker    </w:t>
      </w:r>
      <w:r>
        <w:t xml:space="preserve">   index cards    </w:t>
      </w:r>
      <w:r>
        <w:t xml:space="preserve">   bag    </w:t>
      </w:r>
      <w:r>
        <w:t xml:space="preserve">   white out    </w:t>
      </w:r>
      <w:r>
        <w:t xml:space="preserve">   map    </w:t>
      </w:r>
      <w:r>
        <w:t xml:space="preserve">   notebook    </w:t>
      </w:r>
      <w:r>
        <w:t xml:space="preserve">   binder    </w:t>
      </w:r>
      <w:r>
        <w:t xml:space="preserve">   ruler    </w:t>
      </w:r>
      <w:r>
        <w:t xml:space="preserve">   backpack    </w:t>
      </w:r>
      <w:r>
        <w:t xml:space="preserve">   office    </w:t>
      </w:r>
      <w:r>
        <w:t xml:space="preserve">   security officer    </w:t>
      </w:r>
      <w:r>
        <w:t xml:space="preserve">   hall    </w:t>
      </w:r>
      <w:r>
        <w:t xml:space="preserve">   wall    </w:t>
      </w:r>
      <w:r>
        <w:t xml:space="preserve">   library    </w:t>
      </w:r>
      <w:r>
        <w:t xml:space="preserve">   table    </w:t>
      </w:r>
      <w:r>
        <w:t xml:space="preserve">   chair    </w:t>
      </w:r>
      <w:r>
        <w:t xml:space="preserve">   English book    </w:t>
      </w:r>
      <w:r>
        <w:t xml:space="preserve">   dictionary    </w:t>
      </w:r>
      <w:r>
        <w:t xml:space="preserve">   book    </w:t>
      </w:r>
      <w:r>
        <w:t xml:space="preserve">   pen    </w:t>
      </w:r>
      <w:r>
        <w:t xml:space="preserve">   computer    </w:t>
      </w:r>
      <w:r>
        <w:t xml:space="preserve">   flag    </w:t>
      </w:r>
      <w:r>
        <w:t xml:space="preserve">   clock    </w:t>
      </w:r>
      <w:r>
        <w:t xml:space="preserve">   bookshelf    </w:t>
      </w:r>
      <w:r>
        <w:t xml:space="preserve">   globe    </w:t>
      </w:r>
      <w:r>
        <w:t xml:space="preserve">   desk    </w:t>
      </w:r>
      <w:r>
        <w:t xml:space="preserve">   pencil sharpener    </w:t>
      </w:r>
      <w:r>
        <w:t xml:space="preserve">   eraser    </w:t>
      </w:r>
      <w:r>
        <w:t xml:space="preserve">   librarian    </w:t>
      </w:r>
      <w:r>
        <w:t xml:space="preserve">   clerk    </w:t>
      </w:r>
      <w:r>
        <w:t xml:space="preserve">   classmates    </w:t>
      </w:r>
      <w:r>
        <w:t xml:space="preserve">   cafeteria    </w:t>
      </w:r>
      <w:r>
        <w:t xml:space="preserve">   custodian    </w:t>
      </w:r>
      <w:r>
        <w:t xml:space="preserve">   principal    </w:t>
      </w:r>
      <w:r>
        <w:t xml:space="preserve">   bulletin board    </w:t>
      </w:r>
      <w:r>
        <w:t xml:space="preserve">   windows    </w:t>
      </w:r>
      <w:r>
        <w:t xml:space="preserve">   papers    </w:t>
      </w:r>
      <w:r>
        <w:t xml:space="preserve">   students    </w:t>
      </w:r>
      <w:r>
        <w:t xml:space="preserve">   waste basket    </w:t>
      </w:r>
      <w:r>
        <w:t xml:space="preserve">   stapler    </w:t>
      </w:r>
      <w:r>
        <w:t xml:space="preserve">   board    </w:t>
      </w:r>
      <w:r>
        <w:t xml:space="preserve">   pencil    </w:t>
      </w:r>
      <w:r>
        <w:t xml:space="preserve">   teacher    </w:t>
      </w:r>
      <w:r>
        <w:t xml:space="preserve">   school    </w:t>
      </w:r>
      <w:r>
        <w:t xml:space="preserve">   classroom    </w:t>
      </w:r>
      <w:r>
        <w:t xml:space="preserve">  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2021-10-11T04:12:26Z</dcterms:created>
  <dcterms:modified xsi:type="dcterms:W3CDTF">2021-10-11T04:12:26Z</dcterms:modified>
</cp:coreProperties>
</file>