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es esto?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flag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mochila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pencil sharpener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pizarra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marker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lapiz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desk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puerta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cafeteria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eraser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pencil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boligrafo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bag pack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bandera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el alumno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escritorio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borrador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reloj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clock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silla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trash can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pupitre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puerta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Esto es un/a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basura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chair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profesor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the door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director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the desk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cafeteria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the window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ventana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marcador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the principal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sacapuntas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</dc:title>
  <dcterms:created xsi:type="dcterms:W3CDTF">2021-10-11T04:12:13Z</dcterms:created>
  <dcterms:modified xsi:type="dcterms:W3CDTF">2021-10-11T04:12:13Z</dcterms:modified>
</cp:coreProperties>
</file>