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objects</w:t>
      </w:r>
    </w:p>
    <w:p>
      <w:pPr>
        <w:pStyle w:val="Questions"/>
      </w:pPr>
      <w:r>
        <w:t xml:space="preserve">1. BSOYS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YTREALTLPT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NYESGIGOA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LTFIBAEUU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DAESHNMO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EDOCENITSLFN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OPLSDEI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LGELEINTTNI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YUGON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GIRTSRHATHAI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URIHCYARL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LERDYEL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HDIGEMMUTEIH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2021-10-11T04:12:30Z</dcterms:created>
  <dcterms:modified xsi:type="dcterms:W3CDTF">2021-10-11T04:12:30Z</dcterms:modified>
</cp:coreProperties>
</file>