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colored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agenda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scissors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pencil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backpack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2021-10-11T04:12:28Z</dcterms:created>
  <dcterms:modified xsi:type="dcterms:W3CDTF">2021-10-11T04:12:28Z</dcterms:modified>
</cp:coreProperties>
</file>