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ordinateur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 crayons de couleur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la colle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year of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 ciseaux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 gomme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drapeau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Vacation time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students have lunch every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règle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chaise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crayon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tableau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stylo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day of school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livre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classeur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cahier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Une feuille de papier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2021-10-11T04:12:39Z</dcterms:created>
  <dcterms:modified xsi:type="dcterms:W3CDTF">2021-10-11T04:12:39Z</dcterms:modified>
</cp:coreProperties>
</file>