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entrar en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usar lápiz or pluma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 cortar 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escribir a máquina o tener acceso al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 saber la 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 leer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escribir y borrar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pegar los papeles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escribir sin borrar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ver afuera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colorear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medir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Otra opción al pegamento para juntar los papeles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ver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guardar muchos papeles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llevar los libros a casa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2021-10-11T04:12:49Z</dcterms:created>
  <dcterms:modified xsi:type="dcterms:W3CDTF">2021-10-11T04:12:49Z</dcterms:modified>
</cp:coreProperties>
</file>