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Est-ce que je peux aller aux toilettes? = can i go to the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want the teacher to repeat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 weekend = ______ a good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avez besoin d'un mot en anglais = How do you ______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ne comprends pas = I don't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 revoir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Est-ce que vous pouvez répéter? = Can you _______ please?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Votre professeur vous demande de reformuler = Can you ____________, please?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Est-ce que je peux distribuer les feuilles = can I ____ ____ (4,3) the sheets?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ne sais pas = I don't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vocabulary 2</dc:title>
  <dcterms:created xsi:type="dcterms:W3CDTF">2021-10-11T04:13:07Z</dcterms:created>
  <dcterms:modified xsi:type="dcterms:W3CDTF">2021-10-11T04:13:07Z</dcterms:modified>
</cp:coreProperties>
</file>