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Classword #9 Tone/ Attitude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Studying thinking reflecting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spontaneity originality and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attempts to educate and instruct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Treating with contempt or ridical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use or sarcasm; stinging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Gloomy, sullen , surly,  despondent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Soleman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Polite and obedient in order to gain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Proud and vain to the point of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Questions the basic sincerity and goodness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Exhibiting strong animosity as a result of pain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Finding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feeling of superiority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anger aroused by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Seeing the worst side of things;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Learned, polished, 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tempered 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Optimistic,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or feeling that something is worthless or lacks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Charging of wrong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Directly Frank without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Unfeeling insensitive to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of condescension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Indifferent due to lack of energy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Expressing a poet's inner feelings; emotional; full of images ;song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Ridiculing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Odd , eccentric ,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Intense, a sincere State of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Classword #9 Tone/ Attitude Words</dc:title>
  <dcterms:created xsi:type="dcterms:W3CDTF">2021-10-11T04:11:33Z</dcterms:created>
  <dcterms:modified xsi:type="dcterms:W3CDTF">2021-10-11T04:11:33Z</dcterms:modified>
</cp:coreProperties>
</file>