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Claude Debussy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studied at the Paris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There parents owned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the 19th century a few composers.           Against romantic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At age 25 Debussy became part of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noticed his talent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studied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German composers loved to express themselves on 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died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 Impressionism period lasted approximately————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studied at the Paris  conservatory for how many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was born in what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was born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was born in the late ———- 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 wrote a musical portrait of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Claude Debussy </dc:title>
  <dcterms:created xsi:type="dcterms:W3CDTF">2021-10-11T04:11:52Z</dcterms:created>
  <dcterms:modified xsi:type="dcterms:W3CDTF">2021-10-11T04:11:52Z</dcterms:modified>
</cp:coreProperties>
</file>