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Claude Debussy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Skladba  S___________.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Mesto smrti.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Skladba A_____________.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de lune.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Katero mesto je dosegel na tekmovanju leta 1883?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Kam se je vpisal leta 1873?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 je skladatelj in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Ime očeta.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Čigava učenka ga je naučila igrati klavir?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Mesec rojstva.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 je iz _________________ družine.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Debussy</dc:title>
  <dcterms:created xsi:type="dcterms:W3CDTF">2021-10-11T04:12:08Z</dcterms:created>
  <dcterms:modified xsi:type="dcterms:W3CDTF">2021-10-11T04:12:08Z</dcterms:modified>
</cp:coreProperties>
</file>