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Claude Monet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oil paints    </w:t>
      </w:r>
      <w:r>
        <w:t xml:space="preserve">   bridge    </w:t>
      </w:r>
      <w:r>
        <w:t xml:space="preserve">   cancer    </w:t>
      </w:r>
      <w:r>
        <w:t xml:space="preserve">   Claude Monet    </w:t>
      </w:r>
      <w:r>
        <w:t xml:space="preserve">   garden    </w:t>
      </w:r>
      <w:r>
        <w:t xml:space="preserve">   landscapes    </w:t>
      </w:r>
      <w:r>
        <w:t xml:space="preserve">   Le Havre    </w:t>
      </w:r>
      <w:r>
        <w:t xml:space="preserve">   paint brush    </w:t>
      </w:r>
      <w:r>
        <w:t xml:space="preserve">   painting    </w:t>
      </w:r>
      <w:r>
        <w:t xml:space="preserve">   Paris    </w:t>
      </w:r>
      <w:r>
        <w:t xml:space="preserve">   scene    </w:t>
      </w:r>
      <w:r>
        <w:t xml:space="preserve">   water    </w:t>
      </w:r>
      <w:r>
        <w:t xml:space="preserve">   water lilies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Monet</dc:title>
  <dcterms:created xsi:type="dcterms:W3CDTF">2021-10-11T04:12:40Z</dcterms:created>
  <dcterms:modified xsi:type="dcterms:W3CDTF">2021-10-11T04:12:40Z</dcterms:modified>
</cp:coreProperties>
</file>