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Claude Monet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painting    </w:t>
      </w:r>
      <w:r>
        <w:t xml:space="preserve">   artist    </w:t>
      </w:r>
      <w:r>
        <w:t xml:space="preserve">   Giverny    </w:t>
      </w:r>
      <w:r>
        <w:t xml:space="preserve">   waterlily    </w:t>
      </w:r>
      <w:r>
        <w:t xml:space="preserve">   cataracts    </w:t>
      </w:r>
      <w:r>
        <w:t xml:space="preserve">   Normandy    </w:t>
      </w:r>
      <w:r>
        <w:t xml:space="preserve">   Paris    </w:t>
      </w:r>
      <w:r>
        <w:t xml:space="preserve">   France    </w:t>
      </w:r>
      <w:r>
        <w:t xml:space="preserve">   Museum    </w:t>
      </w:r>
      <w:r>
        <w:t xml:space="preserve">   Perspective    </w:t>
      </w:r>
      <w:r>
        <w:t xml:space="preserve">   Texture     </w:t>
      </w:r>
      <w:r>
        <w:t xml:space="preserve">   Landscape    </w:t>
      </w:r>
      <w:r>
        <w:t xml:space="preserve">   Impressionism    </w:t>
      </w:r>
      <w:r>
        <w:t xml:space="preserve">   Monet    </w:t>
      </w:r>
      <w:r>
        <w:t xml:space="preserve">   Claude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Claude Monet</dc:title>
  <dcterms:created xsi:type="dcterms:W3CDTF">2021-10-11T04:11:23Z</dcterms:created>
  <dcterms:modified xsi:type="dcterms:W3CDTF">2021-10-11T04:11:23Z</dcterms:modified>
</cp:coreProperties>
</file>