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Claude Monet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After his Mother's death, who did Monet live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the critics mock Monet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Monet import from around the world for his garden?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Monet is known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swiss artist was Monet a student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was Money buried in 1926?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At a young age, Monet sold charcoal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Other than vision problems, what else did Monet suffer from?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Monet painted his paintings entirely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times was Monet married?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Monet's garden was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Monet's first wife.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Even though Monet was having success with his art, he still lived in 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month did Monet die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1861, Monet served as a soldier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Monet's father did not support him as an 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Claude Monet Crossword</dc:title>
  <dcterms:created xsi:type="dcterms:W3CDTF">2021-10-11T04:12:36Z</dcterms:created>
  <dcterms:modified xsi:type="dcterms:W3CDTF">2021-10-11T04:12:36Z</dcterms:modified>
</cp:coreProperties>
</file>