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Claude Monet &amp;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FoundingFather    </w:t>
      </w:r>
      <w:r>
        <w:t xml:space="preserve">   Nature    </w:t>
      </w:r>
      <w:r>
        <w:t xml:space="preserve">   Gobble    </w:t>
      </w:r>
      <w:r>
        <w:t xml:space="preserve">   Tower    </w:t>
      </w:r>
      <w:r>
        <w:t xml:space="preserve">   Effiel    </w:t>
      </w:r>
      <w:r>
        <w:t xml:space="preserve">   Baguette    </w:t>
      </w:r>
      <w:r>
        <w:t xml:space="preserve">   Brushstrokes    </w:t>
      </w:r>
      <w:r>
        <w:t xml:space="preserve">   Stuffing    </w:t>
      </w:r>
      <w:r>
        <w:t xml:space="preserve">   Holiday    </w:t>
      </w:r>
      <w:r>
        <w:t xml:space="preserve">   Seventy    </w:t>
      </w:r>
      <w:r>
        <w:t xml:space="preserve">   Series    </w:t>
      </w:r>
      <w:r>
        <w:t xml:space="preserve">   Artworks    </w:t>
      </w:r>
      <w:r>
        <w:t xml:space="preserve">   Autumn    </w:t>
      </w:r>
      <w:r>
        <w:t xml:space="preserve">   Pumpkin    </w:t>
      </w:r>
      <w:r>
        <w:t xml:space="preserve">   Thankful    </w:t>
      </w:r>
      <w:r>
        <w:t xml:space="preserve">   America    </w:t>
      </w:r>
      <w:r>
        <w:t xml:space="preserve">   Pilgrims    </w:t>
      </w:r>
      <w:r>
        <w:t xml:space="preserve">   French    </w:t>
      </w:r>
      <w:r>
        <w:t xml:space="preserve">   Impressionism    </w:t>
      </w:r>
      <w:r>
        <w:t xml:space="preserve">   Oilpaint    </w:t>
      </w:r>
      <w:r>
        <w:t xml:space="preserve">   Fast    </w:t>
      </w:r>
      <w:r>
        <w:t xml:space="preserve">   Cranberry    </w:t>
      </w:r>
      <w:r>
        <w:t xml:space="preserve">   Mashedpotatos    </w:t>
      </w:r>
      <w:r>
        <w:t xml:space="preserve">   Corn    </w:t>
      </w:r>
      <w:r>
        <w:t xml:space="preserve">   Turkey    </w:t>
      </w:r>
      <w:r>
        <w:t xml:space="preserve">   Thanksgiving    </w:t>
      </w:r>
      <w:r>
        <w:t xml:space="preserve">   WaterLillies    </w:t>
      </w:r>
      <w:r>
        <w:t xml:space="preserve">   France    </w:t>
      </w:r>
      <w:r>
        <w:t xml:space="preserve">   Paris    </w:t>
      </w:r>
      <w:r>
        <w:t xml:space="preserve">   November    </w:t>
      </w:r>
      <w:r>
        <w:t xml:space="preserve">   Painter    </w:t>
      </w:r>
      <w:r>
        <w:t xml:space="preserve">   Claude    </w:t>
      </w:r>
      <w:r>
        <w:t xml:space="preserve">   Monet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Monet &amp; Thanksgiving</dc:title>
  <dcterms:created xsi:type="dcterms:W3CDTF">2021-10-11T04:11:49Z</dcterms:created>
  <dcterms:modified xsi:type="dcterms:W3CDTF">2021-10-11T04:11:49Z</dcterms:modified>
</cp:coreProperties>
</file>