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Claude Monet: from What Makes a Monet?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Claude Monet was born in ____________, France, in 1840. (p.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Complementary colors are _______ each other on a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Monet captured a particular _______, rather than a specific subject. (p. 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Monet was in love with the ____. (p.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Monet painted _______, not in a studio.  (Where? p.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train station that Monet painted was  Gare _____-Lazare. (p.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Monet spent the last years of his life working on a series of enormous water _____ murals. (p.46)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Monet painted shodows and refleciton with _______, not just black. (p. 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Sunflowers, page 28, shows Monet's use of 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teenager he drew __________ of tourists at the beach. (p.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Monet built a _________, from which he painted water scenes. (p.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Monet paid a farmer to leave his ______ in the field so he could paint them in the winter. (p.33)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winter of 1892, Monet painted the cathedral in _______ from a room he rented across the street. (p.37)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Monet: from What Makes a Monet?</dc:title>
  <dcterms:created xsi:type="dcterms:W3CDTF">2021-10-11T04:12:25Z</dcterms:created>
  <dcterms:modified xsi:type="dcterms:W3CDTF">2021-10-11T04:12:25Z</dcterms:modified>
</cp:coreProperties>
</file>