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Claudia Jones</w:t>
      </w:r>
    </w:p>
    <w:p>
      <w:pPr>
        <w:pStyle w:val="Questions"/>
      </w:pPr>
      <w:r>
        <w:t xml:space="preserve">1. CAUAIDL ESNOJ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TMICSONUM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SAILCO SITIVMCA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ELKYWE VERWEI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RILNSUOJAT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YUNGO MOITMCUSN EAUGEL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 THE YDIAL RDLWO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HET WETS ADNIIN TGZEETA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YEETACRRS OF NWE’OSM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STMNUMOCI TPRAY USA  </w:t>
      </w:r>
      <w:r>
        <w:rPr>
          <w:u w:val="single"/>
        </w:rPr>
        <w:t xml:space="preserve">______________________________</w:t>
      </w:r>
    </w:p>
    <w:p>
      <w:pPr>
        <w:pStyle w:val="WordBankLarge"/>
      </w:pPr>
      <w:r>
        <w:t xml:space="preserve">   Claudia Jones    </w:t>
      </w:r>
      <w:r>
        <w:t xml:space="preserve">   communist    </w:t>
      </w:r>
      <w:r>
        <w:t xml:space="preserve">   social activism    </w:t>
      </w:r>
      <w:r>
        <w:t xml:space="preserve">   weekly review    </w:t>
      </w:r>
      <w:r>
        <w:t xml:space="preserve">   journalist    </w:t>
      </w:r>
      <w:r>
        <w:t xml:space="preserve">   Young Communist League    </w:t>
      </w:r>
      <w:r>
        <w:t xml:space="preserve">    The Daily World    </w:t>
      </w:r>
      <w:r>
        <w:t xml:space="preserve">   The West Indian Gazette     </w:t>
      </w:r>
      <w:r>
        <w:t xml:space="preserve">   Secretary of Women’s    </w:t>
      </w:r>
      <w:r>
        <w:t xml:space="preserve">   Communist Party USA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Claudia Jones</dc:title>
  <dcterms:created xsi:type="dcterms:W3CDTF">2021-10-11T04:12:18Z</dcterms:created>
  <dcterms:modified xsi:type="dcterms:W3CDTF">2021-10-11T04:12:18Z</dcterms:modified>
</cp:coreProperties>
</file>