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Claudia and the Phanton Phone Calls </w:t>
      </w:r>
    </w:p>
    <w:p>
      <w:pPr>
        <w:pStyle w:val="Questions"/>
      </w:pPr>
      <w:r>
        <w:t xml:space="preserve">1. ETRSTBBIAY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EEMMBRS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CVDRISOE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OHTMPAN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KEYASN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ERYPEC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SEDOOKP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ANLA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TOVRRE NOEASURNB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ECEHSDUL OBKO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Claudia and the Phanton Phone Calls </dc:title>
  <dcterms:created xsi:type="dcterms:W3CDTF">2021-12-31T03:33:22Z</dcterms:created>
  <dcterms:modified xsi:type="dcterms:W3CDTF">2021-12-31T03:33:22Z</dcterms:modified>
</cp:coreProperties>
</file>