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Claudius Ptolemy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Astrology    </w:t>
      </w:r>
      <w:r>
        <w:t xml:space="preserve">   Astronomy    </w:t>
      </w:r>
      <w:r>
        <w:t xml:space="preserve">   Claudius    </w:t>
      </w:r>
      <w:r>
        <w:t xml:space="preserve">   Egypt    </w:t>
      </w:r>
      <w:r>
        <w:t xml:space="preserve">   Geography    </w:t>
      </w:r>
      <w:r>
        <w:t xml:space="preserve">   Mathematics    </w:t>
      </w:r>
      <w:r>
        <w:t xml:space="preserve">   Ptolemy    </w:t>
      </w:r>
      <w:r>
        <w:t xml:space="preserve">   Space    </w:t>
      </w:r>
      <w:r>
        <w:t xml:space="preserve">   The Almagest    </w:t>
      </w:r>
      <w:r>
        <w:t xml:space="preserve">   The Geographia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Claudius Ptolemy Word Search</dc:title>
  <dcterms:created xsi:type="dcterms:W3CDTF">2021-10-11T04:11:40Z</dcterms:created>
  <dcterms:modified xsi:type="dcterms:W3CDTF">2021-10-11T04:11:40Z</dcterms:modified>
</cp:coreProperties>
</file>